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Мельничук Ольги Станиславовны, родившей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...место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жительства по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560252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Мельничук О.С</w:t>
      </w:r>
      <w:r>
        <w:rPr>
          <w:rFonts w:ascii="Times New Roman" w:eastAsia="Times New Roman" w:hAnsi="Times New Roman" w:cs="Times New Roman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Style w:val="cat-PhoneNumbergrp-24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Мельничук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560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Мельничук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Мельничук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названного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предусмотренных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23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которого является Мельничук О.С.,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микропредприятию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Мельничук 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OrganizationNamegrp-23rplc-37">
    <w:name w:val="cat-OrganizationName grp-2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